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09BF" w14:textId="77777777" w:rsidR="006B3906" w:rsidRDefault="001B04DB">
      <w:r>
        <w:rPr>
          <w:b/>
          <w:color w:val="004B87"/>
          <w:sz w:val="36"/>
        </w:rPr>
        <w:t>Admin Process – Informing Patients of Out-of-Pocket Costs</w:t>
      </w:r>
    </w:p>
    <w:p w14:paraId="6FEAB203" w14:textId="77777777" w:rsidR="006B3906" w:rsidRDefault="001B04DB">
      <w:r>
        <w:rPr>
          <w:b/>
          <w:color w:val="0072CE"/>
          <w:sz w:val="28"/>
        </w:rPr>
        <w:t>1. Purpose</w:t>
      </w:r>
    </w:p>
    <w:p w14:paraId="19BBFDD3" w14:textId="77777777" w:rsidR="006B3906" w:rsidRDefault="001B04DB">
      <w:r>
        <w:t>To ensure patients are fully informed of any out-of-pocket expenses before receiving medical treatment, procedures, or referred services, enabling them to make an informed decision.</w:t>
      </w:r>
    </w:p>
    <w:p w14:paraId="5C054E4F" w14:textId="77777777" w:rsidR="006B3906" w:rsidRDefault="001B04DB">
      <w:r>
        <w:rPr>
          <w:b/>
          <w:color w:val="0072CE"/>
          <w:sz w:val="28"/>
        </w:rPr>
        <w:t>2. When to Inform Patients</w:t>
      </w:r>
    </w:p>
    <w:p w14:paraId="529A118D" w14:textId="77777777" w:rsidR="006B3906" w:rsidRDefault="001B04DB">
      <w:r>
        <w:t>Admin staff must advise patients about potential costs:</w:t>
      </w:r>
    </w:p>
    <w:p w14:paraId="7BA03ACA" w14:textId="77777777" w:rsidR="006B3906" w:rsidRDefault="001B04DB">
      <w:r>
        <w:t>• For healthcare provided at our practice (consultations, treatments, procedures).</w:t>
      </w:r>
    </w:p>
    <w:p w14:paraId="4CFC5F27" w14:textId="77777777" w:rsidR="006B3906" w:rsidRDefault="001B04DB">
      <w:r>
        <w:t>• For referred services (specialists, imaging, pathology, allied health).</w:t>
      </w:r>
    </w:p>
    <w:p w14:paraId="08DB3A1B" w14:textId="77777777" w:rsidR="006B3906" w:rsidRDefault="001B04DB">
      <w:r>
        <w:t>• Even if the exact cost is unknown, it must be communicated that an out-of-pocket cost may apply.</w:t>
      </w:r>
    </w:p>
    <w:p w14:paraId="5D50D69A" w14:textId="77777777" w:rsidR="006B3906" w:rsidRDefault="001B04DB">
      <w:r>
        <w:t>This includes costs such as:</w:t>
      </w:r>
    </w:p>
    <w:p w14:paraId="0145C603" w14:textId="77777777" w:rsidR="006B3906" w:rsidRDefault="001B04DB">
      <w:r>
        <w:t>• Home or other visits</w:t>
      </w:r>
    </w:p>
    <w:p w14:paraId="6CCA226D" w14:textId="77777777" w:rsidR="006B3906" w:rsidRDefault="001B04DB">
      <w:r>
        <w:t>• Telephone or electronic communications</w:t>
      </w:r>
    </w:p>
    <w:p w14:paraId="2197986D" w14:textId="77777777" w:rsidR="006B3906" w:rsidRDefault="001B04DB">
      <w:r>
        <w:t>• Missed or late appointment fees</w:t>
      </w:r>
    </w:p>
    <w:p w14:paraId="4FBF511B" w14:textId="77777777" w:rsidR="006B3906" w:rsidRDefault="001B04DB">
      <w:r>
        <w:t>• Medications</w:t>
      </w:r>
    </w:p>
    <w:p w14:paraId="79976BE5" w14:textId="77777777" w:rsidR="006B3906" w:rsidRDefault="001B04DB">
      <w:r>
        <w:t>• Brief, standard, and long consultations</w:t>
      </w:r>
    </w:p>
    <w:p w14:paraId="41133065" w14:textId="77777777" w:rsidR="006B3906" w:rsidRDefault="001B04DB">
      <w:r>
        <w:rPr>
          <w:b/>
          <w:color w:val="0072CE"/>
          <w:sz w:val="28"/>
        </w:rPr>
        <w:t>3. Step-by-Step Process</w:t>
      </w:r>
    </w:p>
    <w:p w14:paraId="18346471" w14:textId="77777777" w:rsidR="006B3906" w:rsidRDefault="001B04DB">
      <w:r>
        <w:t>Step 1 – Identify the Service or Referral: When booking an appointment or processing a referral, check if the service: Is billed privately. May incur an out-of-pocket fee.</w:t>
      </w:r>
    </w:p>
    <w:p w14:paraId="2CFDFD0C" w14:textId="77777777" w:rsidR="006B3906" w:rsidRDefault="001B04DB">
      <w:r>
        <w:t>Step 2 – Inform the Patient: Use clear, plain language. If referring, say: 'There may be an out-of-pocket cost for this service. I recommend contacting the provider directly for exact fees.' For in-practice services, refer to our billing policy and provide details of the cost if known.</w:t>
      </w:r>
    </w:p>
    <w:p w14:paraId="26E17F77" w14:textId="77777777" w:rsidR="006B3906" w:rsidRDefault="001B04DB">
      <w:r>
        <w:t>Step 3 – Offer Alternatives if Cost is a Barrier: If the patient expresses concern about cost, advise the practitioner so they can discuss: Referral to public services. Bulk-billing providers where available.</w:t>
      </w:r>
    </w:p>
    <w:p w14:paraId="33E3C45C" w14:textId="77777777" w:rsidR="006B3906" w:rsidRDefault="001B04DB">
      <w:r>
        <w:t>Step 4 – Document the Discussion: Note in the patient’s record: That cost information was provided. Any alternative options discussed.</w:t>
      </w:r>
    </w:p>
    <w:p w14:paraId="43F0C5E1" w14:textId="77777777" w:rsidR="006B3906" w:rsidRDefault="001B04DB">
      <w:r>
        <w:lastRenderedPageBreak/>
        <w:t>Step 5 – Provide Supporting Information: Offer a list of local service providers for common referrals (with contact details so patients can confirm fees). Direct patients to our website or printed billing policy if available.</w:t>
      </w:r>
    </w:p>
    <w:p w14:paraId="06E41505" w14:textId="77777777" w:rsidR="006B3906" w:rsidRDefault="001B04DB">
      <w:r>
        <w:rPr>
          <w:b/>
          <w:color w:val="0072CE"/>
          <w:sz w:val="28"/>
        </w:rPr>
        <w:t>4. Communication Tips</w:t>
      </w:r>
    </w:p>
    <w:p w14:paraId="770710D8" w14:textId="77777777" w:rsidR="006B3906" w:rsidRDefault="001B04DB">
      <w:r>
        <w:t>• Always check if the patient understands the information.</w:t>
      </w:r>
    </w:p>
    <w:p w14:paraId="651E18DD" w14:textId="77777777" w:rsidR="006B3906" w:rsidRDefault="001B04DB">
      <w:r>
        <w:t>• Consider any communication needs (e.g., interpreter, plain English, visual aids).</w:t>
      </w:r>
    </w:p>
    <w:p w14:paraId="4EACD3CA" w14:textId="77777777" w:rsidR="006B3906" w:rsidRDefault="001B04DB">
      <w:r>
        <w:t>• Be consistent — all patients should receive the same level of information.</w:t>
      </w:r>
    </w:p>
    <w:p w14:paraId="5745CFBD" w14:textId="77777777" w:rsidR="006B3906" w:rsidRDefault="001B04DB">
      <w:r>
        <w:rPr>
          <w:b/>
          <w:color w:val="0072CE"/>
          <w:sz w:val="28"/>
        </w:rPr>
        <w:t>5. Quality Improvement</w:t>
      </w:r>
    </w:p>
    <w:p w14:paraId="2C3F59F5" w14:textId="77777777" w:rsidR="006B3906" w:rsidRDefault="001B04DB">
      <w:r>
        <w:t>• Keep an updated list of local referral providers and their general cost structure.</w:t>
      </w:r>
    </w:p>
    <w:p w14:paraId="156ACCBF" w14:textId="77777777" w:rsidR="006B3906" w:rsidRDefault="001B04DB">
      <w:r>
        <w:t>• Review billing policy regularly to ensure accuracy.</w:t>
      </w:r>
    </w:p>
    <w:p w14:paraId="3D3D6C77" w14:textId="77777777" w:rsidR="006B3906" w:rsidRDefault="001B04DB">
      <w:r>
        <w:t>• Ensure reception and admin staff are trained to explain costs clearly.</w:t>
      </w:r>
    </w:p>
    <w:p w14:paraId="7876EA18" w14:textId="77777777" w:rsidR="006B3906" w:rsidRDefault="001B04DB">
      <w:r>
        <w:rPr>
          <w:b/>
          <w:color w:val="0072CE"/>
          <w:sz w:val="28"/>
        </w:rPr>
        <w:t>6. Fee Schedule Examples (For Reference)</w:t>
      </w:r>
    </w:p>
    <w:p w14:paraId="04FF84E5" w14:textId="77777777" w:rsidR="006B3906" w:rsidRPr="001B04DB" w:rsidRDefault="001B04DB">
      <w:pPr>
        <w:rPr>
          <w:b/>
          <w:bCs/>
        </w:rPr>
      </w:pPr>
      <w:r w:rsidRPr="001B04DB">
        <w:rPr>
          <w:b/>
          <w:bCs/>
        </w:rPr>
        <w:t>Gynaecologist Fee Schedule – Dr. Rebecca Mackenzie-Proctor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7"/>
        <w:gridCol w:w="2157"/>
        <w:gridCol w:w="2157"/>
      </w:tblGrid>
      <w:tr w:rsidR="006B3906" w14:paraId="4D5BB25D" w14:textId="77777777">
        <w:tc>
          <w:tcPr>
            <w:tcW w:w="2160" w:type="dxa"/>
          </w:tcPr>
          <w:p w14:paraId="599A0780" w14:textId="77777777" w:rsidR="006B3906" w:rsidRDefault="001B04DB">
            <w:r>
              <w:t>Description</w:t>
            </w:r>
          </w:p>
        </w:tc>
        <w:tc>
          <w:tcPr>
            <w:tcW w:w="2160" w:type="dxa"/>
          </w:tcPr>
          <w:p w14:paraId="051EB031" w14:textId="77777777" w:rsidR="006B3906" w:rsidRDefault="001B04DB">
            <w:r>
              <w:t>Item Number</w:t>
            </w:r>
          </w:p>
        </w:tc>
        <w:tc>
          <w:tcPr>
            <w:tcW w:w="2160" w:type="dxa"/>
          </w:tcPr>
          <w:p w14:paraId="0559F07E" w14:textId="77777777" w:rsidR="006B3906" w:rsidRDefault="001B04DB">
            <w:r>
              <w:t>Fee</w:t>
            </w:r>
          </w:p>
        </w:tc>
        <w:tc>
          <w:tcPr>
            <w:tcW w:w="2160" w:type="dxa"/>
          </w:tcPr>
          <w:p w14:paraId="666BB716" w14:textId="77777777" w:rsidR="006B3906" w:rsidRDefault="001B04DB">
            <w:r>
              <w:t>Medicare Rebate</w:t>
            </w:r>
          </w:p>
        </w:tc>
      </w:tr>
      <w:tr w:rsidR="006B3906" w14:paraId="588B6E60" w14:textId="77777777">
        <w:tc>
          <w:tcPr>
            <w:tcW w:w="2160" w:type="dxa"/>
          </w:tcPr>
          <w:p w14:paraId="51D67ECA" w14:textId="77777777" w:rsidR="006B3906" w:rsidRDefault="001B04DB">
            <w:r>
              <w:t>Initial Consult - In Person</w:t>
            </w:r>
          </w:p>
        </w:tc>
        <w:tc>
          <w:tcPr>
            <w:tcW w:w="2160" w:type="dxa"/>
          </w:tcPr>
          <w:p w14:paraId="2CCADF87" w14:textId="77777777" w:rsidR="006B3906" w:rsidRDefault="001B04DB">
            <w:r>
              <w:t>104</w:t>
            </w:r>
          </w:p>
        </w:tc>
        <w:tc>
          <w:tcPr>
            <w:tcW w:w="2160" w:type="dxa"/>
          </w:tcPr>
          <w:p w14:paraId="7DEE1734" w14:textId="77777777" w:rsidR="006B3906" w:rsidRDefault="001B04DB">
            <w:r>
              <w:t>$365.00</w:t>
            </w:r>
          </w:p>
        </w:tc>
        <w:tc>
          <w:tcPr>
            <w:tcW w:w="2160" w:type="dxa"/>
          </w:tcPr>
          <w:p w14:paraId="31FD2BF0" w14:textId="77777777" w:rsidR="006B3906" w:rsidRDefault="001B04DB">
            <w:r>
              <w:t>$86.15</w:t>
            </w:r>
          </w:p>
        </w:tc>
      </w:tr>
      <w:tr w:rsidR="006B3906" w14:paraId="5DF6796F" w14:textId="77777777">
        <w:tc>
          <w:tcPr>
            <w:tcW w:w="2160" w:type="dxa"/>
          </w:tcPr>
          <w:p w14:paraId="7816510F" w14:textId="77777777" w:rsidR="006B3906" w:rsidRDefault="001B04DB">
            <w:r>
              <w:t>Initial Consult - Zoom</w:t>
            </w:r>
          </w:p>
        </w:tc>
        <w:tc>
          <w:tcPr>
            <w:tcW w:w="2160" w:type="dxa"/>
          </w:tcPr>
          <w:p w14:paraId="0B3093C7" w14:textId="77777777" w:rsidR="006B3906" w:rsidRDefault="001B04DB">
            <w:r>
              <w:t>91822</w:t>
            </w:r>
          </w:p>
        </w:tc>
        <w:tc>
          <w:tcPr>
            <w:tcW w:w="2160" w:type="dxa"/>
          </w:tcPr>
          <w:p w14:paraId="61A1FF59" w14:textId="77777777" w:rsidR="006B3906" w:rsidRDefault="001B04DB">
            <w:r>
              <w:t>$365.00</w:t>
            </w:r>
          </w:p>
        </w:tc>
        <w:tc>
          <w:tcPr>
            <w:tcW w:w="2160" w:type="dxa"/>
          </w:tcPr>
          <w:p w14:paraId="1ECDF32B" w14:textId="77777777" w:rsidR="006B3906" w:rsidRDefault="001B04DB">
            <w:r>
              <w:t>$86.15</w:t>
            </w:r>
          </w:p>
        </w:tc>
      </w:tr>
      <w:tr w:rsidR="006B3906" w14:paraId="7AF8E97E" w14:textId="77777777">
        <w:tc>
          <w:tcPr>
            <w:tcW w:w="2160" w:type="dxa"/>
          </w:tcPr>
          <w:p w14:paraId="539D75BC" w14:textId="77777777" w:rsidR="006B3906" w:rsidRDefault="001B04DB">
            <w:r>
              <w:t>Review Consult - In Person</w:t>
            </w:r>
          </w:p>
        </w:tc>
        <w:tc>
          <w:tcPr>
            <w:tcW w:w="2160" w:type="dxa"/>
          </w:tcPr>
          <w:p w14:paraId="5ABA820A" w14:textId="77777777" w:rsidR="006B3906" w:rsidRDefault="001B04DB">
            <w:r>
              <w:t>105</w:t>
            </w:r>
          </w:p>
        </w:tc>
        <w:tc>
          <w:tcPr>
            <w:tcW w:w="2160" w:type="dxa"/>
          </w:tcPr>
          <w:p w14:paraId="401BA42E" w14:textId="77777777" w:rsidR="006B3906" w:rsidRDefault="001B04DB">
            <w:r>
              <w:t>$220.00</w:t>
            </w:r>
          </w:p>
        </w:tc>
        <w:tc>
          <w:tcPr>
            <w:tcW w:w="2160" w:type="dxa"/>
          </w:tcPr>
          <w:p w14:paraId="7F765DC9" w14:textId="77777777" w:rsidR="006B3906" w:rsidRDefault="001B04DB">
            <w:r>
              <w:t>$43.35</w:t>
            </w:r>
          </w:p>
        </w:tc>
      </w:tr>
      <w:tr w:rsidR="006B3906" w14:paraId="22298F77" w14:textId="77777777">
        <w:tc>
          <w:tcPr>
            <w:tcW w:w="2160" w:type="dxa"/>
          </w:tcPr>
          <w:p w14:paraId="3A22822E" w14:textId="77777777" w:rsidR="006B3906" w:rsidRDefault="001B04DB">
            <w:r>
              <w:t>Review Consult - Zoom</w:t>
            </w:r>
          </w:p>
        </w:tc>
        <w:tc>
          <w:tcPr>
            <w:tcW w:w="2160" w:type="dxa"/>
          </w:tcPr>
          <w:p w14:paraId="58E8FED8" w14:textId="77777777" w:rsidR="006B3906" w:rsidRDefault="001B04DB">
            <w:r>
              <w:t>91823</w:t>
            </w:r>
          </w:p>
        </w:tc>
        <w:tc>
          <w:tcPr>
            <w:tcW w:w="2160" w:type="dxa"/>
          </w:tcPr>
          <w:p w14:paraId="7D858007" w14:textId="77777777" w:rsidR="006B3906" w:rsidRDefault="001B04DB">
            <w:r>
              <w:t>$220.00</w:t>
            </w:r>
          </w:p>
        </w:tc>
        <w:tc>
          <w:tcPr>
            <w:tcW w:w="2160" w:type="dxa"/>
          </w:tcPr>
          <w:p w14:paraId="058D8B67" w14:textId="77777777" w:rsidR="006B3906" w:rsidRDefault="001B04DB">
            <w:r>
              <w:t>$43.35</w:t>
            </w:r>
          </w:p>
        </w:tc>
      </w:tr>
      <w:tr w:rsidR="006B3906" w14:paraId="2D2CB707" w14:textId="77777777">
        <w:tc>
          <w:tcPr>
            <w:tcW w:w="2160" w:type="dxa"/>
          </w:tcPr>
          <w:p w14:paraId="2F717FAE" w14:textId="77777777" w:rsidR="006B3906" w:rsidRDefault="001B04DB">
            <w:r>
              <w:t>Review Consult - Telehealth</w:t>
            </w:r>
          </w:p>
        </w:tc>
        <w:tc>
          <w:tcPr>
            <w:tcW w:w="2160" w:type="dxa"/>
          </w:tcPr>
          <w:p w14:paraId="303BF993" w14:textId="77777777" w:rsidR="006B3906" w:rsidRDefault="001B04DB">
            <w:r>
              <w:t>91833</w:t>
            </w:r>
          </w:p>
        </w:tc>
        <w:tc>
          <w:tcPr>
            <w:tcW w:w="2160" w:type="dxa"/>
          </w:tcPr>
          <w:p w14:paraId="07E23B32" w14:textId="77777777" w:rsidR="006B3906" w:rsidRDefault="001B04DB">
            <w:r>
              <w:t>$220.00</w:t>
            </w:r>
          </w:p>
        </w:tc>
        <w:tc>
          <w:tcPr>
            <w:tcW w:w="2160" w:type="dxa"/>
          </w:tcPr>
          <w:p w14:paraId="0D05A8E3" w14:textId="77777777" w:rsidR="006B3906" w:rsidRDefault="001B04DB">
            <w:r>
              <w:t>$43.35</w:t>
            </w:r>
          </w:p>
        </w:tc>
      </w:tr>
    </w:tbl>
    <w:p w14:paraId="2776419D" w14:textId="7E6CA69F" w:rsidR="006B3906" w:rsidRPr="001B04DB" w:rsidRDefault="00D87831">
      <w:pPr>
        <w:rPr>
          <w:b/>
          <w:bCs/>
        </w:rPr>
      </w:pPr>
      <w:r>
        <w:rPr>
          <w:b/>
          <w:bCs/>
        </w:rPr>
        <w:t>Allied Health</w:t>
      </w:r>
      <w:r w:rsidR="001B04DB" w:rsidRPr="001B04DB">
        <w:rPr>
          <w:b/>
          <w:bCs/>
        </w:rPr>
        <w:t xml:space="preserve"> Services &amp; Charges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3126"/>
      </w:tblGrid>
      <w:tr w:rsidR="001B04DB" w14:paraId="6CFBAE4A" w14:textId="77777777" w:rsidTr="001B04DB">
        <w:tc>
          <w:tcPr>
            <w:tcW w:w="2399" w:type="dxa"/>
          </w:tcPr>
          <w:p w14:paraId="7CF2DC9D" w14:textId="77777777" w:rsidR="001B04DB" w:rsidRDefault="001B04DB">
            <w:r>
              <w:t>Health104 Practitioner's Services &amp; charge</w:t>
            </w:r>
          </w:p>
        </w:tc>
        <w:tc>
          <w:tcPr>
            <w:tcW w:w="3126" w:type="dxa"/>
          </w:tcPr>
          <w:p w14:paraId="0C066920" w14:textId="77777777" w:rsidR="001B04DB" w:rsidRDefault="001B04DB"/>
        </w:tc>
      </w:tr>
      <w:tr w:rsidR="001B04DB" w14:paraId="2F6E24C2" w14:textId="77777777" w:rsidTr="001B04DB">
        <w:tc>
          <w:tcPr>
            <w:tcW w:w="2399" w:type="dxa"/>
          </w:tcPr>
          <w:p w14:paraId="494A1B6D" w14:textId="77777777" w:rsidR="001B04DB" w:rsidRDefault="001B04DB">
            <w:r>
              <w:t xml:space="preserve">Practitioner </w:t>
            </w:r>
          </w:p>
        </w:tc>
        <w:tc>
          <w:tcPr>
            <w:tcW w:w="3126" w:type="dxa"/>
          </w:tcPr>
          <w:p w14:paraId="3B0AFBE4" w14:textId="77777777" w:rsidR="001B04DB" w:rsidRDefault="001B04DB">
            <w:r>
              <w:t xml:space="preserve">Service &amp; Charge </w:t>
            </w:r>
          </w:p>
        </w:tc>
      </w:tr>
      <w:tr w:rsidR="001B04DB" w14:paraId="760F5BEE" w14:textId="77777777" w:rsidTr="001B04DB">
        <w:tc>
          <w:tcPr>
            <w:tcW w:w="2399" w:type="dxa"/>
          </w:tcPr>
          <w:p w14:paraId="65507D96" w14:textId="77777777" w:rsidR="001B04DB" w:rsidRDefault="001B04DB">
            <w:r>
              <w:t>Cecilia Tankey- Psychotherapist</w:t>
            </w:r>
          </w:p>
        </w:tc>
        <w:tc>
          <w:tcPr>
            <w:tcW w:w="3126" w:type="dxa"/>
          </w:tcPr>
          <w:p w14:paraId="5BEEDFDF" w14:textId="77777777" w:rsidR="001B04DB" w:rsidRDefault="001B04DB">
            <w:r>
              <w:t>Individual Therapy-$230 (60Mins)</w:t>
            </w:r>
          </w:p>
        </w:tc>
      </w:tr>
      <w:tr w:rsidR="001B04DB" w14:paraId="64183D3B" w14:textId="77777777" w:rsidTr="001B04DB">
        <w:tc>
          <w:tcPr>
            <w:tcW w:w="2399" w:type="dxa"/>
          </w:tcPr>
          <w:p w14:paraId="7933A8F0" w14:textId="77777777" w:rsidR="001B04DB" w:rsidRDefault="001B04DB"/>
        </w:tc>
        <w:tc>
          <w:tcPr>
            <w:tcW w:w="3126" w:type="dxa"/>
          </w:tcPr>
          <w:p w14:paraId="4DE4F859" w14:textId="77777777" w:rsidR="001B04DB" w:rsidRDefault="001B04DB">
            <w:r>
              <w:t>Couples Counselling -$420 (90Mins)</w:t>
            </w:r>
          </w:p>
        </w:tc>
      </w:tr>
      <w:tr w:rsidR="001B04DB" w14:paraId="4C6CED79" w14:textId="77777777" w:rsidTr="001B04DB">
        <w:tc>
          <w:tcPr>
            <w:tcW w:w="2399" w:type="dxa"/>
          </w:tcPr>
          <w:p w14:paraId="6DC746DA" w14:textId="77777777" w:rsidR="001B04DB" w:rsidRDefault="001B04DB">
            <w:r>
              <w:t>Elvan (Elle) Kose - Holistic Kinesiologist</w:t>
            </w:r>
          </w:p>
        </w:tc>
        <w:tc>
          <w:tcPr>
            <w:tcW w:w="3126" w:type="dxa"/>
          </w:tcPr>
          <w:p w14:paraId="10F61AC0" w14:textId="77777777" w:rsidR="001B04DB" w:rsidRDefault="001B04DB">
            <w:r>
              <w:t>Initial Consult -$160 (90Mins)</w:t>
            </w:r>
          </w:p>
        </w:tc>
      </w:tr>
      <w:tr w:rsidR="001B04DB" w14:paraId="325828E5" w14:textId="77777777" w:rsidTr="001B04DB">
        <w:tc>
          <w:tcPr>
            <w:tcW w:w="2399" w:type="dxa"/>
          </w:tcPr>
          <w:p w14:paraId="67D289D0" w14:textId="77777777" w:rsidR="001B04DB" w:rsidRDefault="001B04DB"/>
        </w:tc>
        <w:tc>
          <w:tcPr>
            <w:tcW w:w="3126" w:type="dxa"/>
          </w:tcPr>
          <w:p w14:paraId="12FDEC1F" w14:textId="77777777" w:rsidR="001B04DB" w:rsidRDefault="001B04DB">
            <w:r>
              <w:t>Follow up -$120 (60Mins)</w:t>
            </w:r>
          </w:p>
        </w:tc>
      </w:tr>
      <w:tr w:rsidR="001B04DB" w14:paraId="2D9BF577" w14:textId="77777777" w:rsidTr="001B04DB">
        <w:tc>
          <w:tcPr>
            <w:tcW w:w="2399" w:type="dxa"/>
          </w:tcPr>
          <w:p w14:paraId="0D1091FD" w14:textId="77777777" w:rsidR="001B04DB" w:rsidRDefault="001B04DB">
            <w:r>
              <w:lastRenderedPageBreak/>
              <w:t>Isabella Panettieri - Naturopath</w:t>
            </w:r>
          </w:p>
        </w:tc>
        <w:tc>
          <w:tcPr>
            <w:tcW w:w="3126" w:type="dxa"/>
          </w:tcPr>
          <w:p w14:paraId="4FBD5613" w14:textId="77777777" w:rsidR="001B04DB" w:rsidRDefault="001B04DB">
            <w:r>
              <w:t>Initial Consult - $220 (90 min)</w:t>
            </w:r>
          </w:p>
        </w:tc>
      </w:tr>
      <w:tr w:rsidR="001B04DB" w14:paraId="4BD3D402" w14:textId="77777777" w:rsidTr="001B04DB">
        <w:tc>
          <w:tcPr>
            <w:tcW w:w="2399" w:type="dxa"/>
          </w:tcPr>
          <w:p w14:paraId="32AF1C16" w14:textId="77777777" w:rsidR="001B04DB" w:rsidRDefault="001B04DB"/>
        </w:tc>
        <w:tc>
          <w:tcPr>
            <w:tcW w:w="3126" w:type="dxa"/>
          </w:tcPr>
          <w:p w14:paraId="02D54C11" w14:textId="77777777" w:rsidR="001B04DB" w:rsidRDefault="001B04DB">
            <w:r>
              <w:t>First Review (2nd Consult)- $125 (45 min)</w:t>
            </w:r>
          </w:p>
        </w:tc>
      </w:tr>
      <w:tr w:rsidR="001B04DB" w14:paraId="74175845" w14:textId="77777777" w:rsidTr="001B04DB">
        <w:tc>
          <w:tcPr>
            <w:tcW w:w="2399" w:type="dxa"/>
          </w:tcPr>
          <w:p w14:paraId="669A817A" w14:textId="77777777" w:rsidR="001B04DB" w:rsidRDefault="001B04DB"/>
        </w:tc>
        <w:tc>
          <w:tcPr>
            <w:tcW w:w="3126" w:type="dxa"/>
          </w:tcPr>
          <w:p w14:paraId="5065FFE8" w14:textId="77777777" w:rsidR="001B04DB" w:rsidRDefault="001B04DB">
            <w:r>
              <w:t>Return Consult (3rd Onwards)- $110 (30 min)</w:t>
            </w:r>
          </w:p>
        </w:tc>
      </w:tr>
      <w:tr w:rsidR="001B04DB" w14:paraId="7388D4BC" w14:textId="77777777" w:rsidTr="001B04DB">
        <w:tc>
          <w:tcPr>
            <w:tcW w:w="2399" w:type="dxa"/>
          </w:tcPr>
          <w:p w14:paraId="612E67BB" w14:textId="77777777" w:rsidR="001B04DB" w:rsidRDefault="001B04DB"/>
        </w:tc>
        <w:tc>
          <w:tcPr>
            <w:tcW w:w="3126" w:type="dxa"/>
          </w:tcPr>
          <w:p w14:paraId="4C4E5111" w14:textId="77777777" w:rsidR="001B04DB" w:rsidRDefault="001B04DB">
            <w:r>
              <w:t>Functional Pathology Interpretation - $150 (20 min)</w:t>
            </w:r>
          </w:p>
        </w:tc>
      </w:tr>
      <w:tr w:rsidR="001B04DB" w14:paraId="433292C2" w14:textId="77777777" w:rsidTr="001B04DB">
        <w:tc>
          <w:tcPr>
            <w:tcW w:w="2399" w:type="dxa"/>
          </w:tcPr>
          <w:p w14:paraId="64DE8F36" w14:textId="77777777" w:rsidR="001B04DB" w:rsidRDefault="001B04DB">
            <w:r>
              <w:t xml:space="preserve">Dr. Michael Powderly - Chiropractor &amp; Kinesiologist </w:t>
            </w:r>
          </w:p>
        </w:tc>
        <w:tc>
          <w:tcPr>
            <w:tcW w:w="3126" w:type="dxa"/>
          </w:tcPr>
          <w:p w14:paraId="4928F457" w14:textId="77777777" w:rsidR="001B04DB" w:rsidRDefault="001B04DB">
            <w:r>
              <w:t>Chiropractic New Patient - $125 (30Mins)</w:t>
            </w:r>
          </w:p>
        </w:tc>
      </w:tr>
      <w:tr w:rsidR="001B04DB" w14:paraId="6468886A" w14:textId="77777777" w:rsidTr="001B04DB">
        <w:tc>
          <w:tcPr>
            <w:tcW w:w="2399" w:type="dxa"/>
          </w:tcPr>
          <w:p w14:paraId="0CF43F73" w14:textId="77777777" w:rsidR="001B04DB" w:rsidRDefault="001B04DB"/>
        </w:tc>
        <w:tc>
          <w:tcPr>
            <w:tcW w:w="3126" w:type="dxa"/>
          </w:tcPr>
          <w:p w14:paraId="1132C97D" w14:textId="77777777" w:rsidR="001B04DB" w:rsidRDefault="001B04DB">
            <w:r>
              <w:t>Chiropractic 2nd Consult - $125 (15Mins)</w:t>
            </w:r>
          </w:p>
        </w:tc>
      </w:tr>
      <w:tr w:rsidR="001B04DB" w14:paraId="6BE78E85" w14:textId="77777777" w:rsidTr="001B04DB">
        <w:tc>
          <w:tcPr>
            <w:tcW w:w="2399" w:type="dxa"/>
          </w:tcPr>
          <w:p w14:paraId="1687AE98" w14:textId="77777777" w:rsidR="001B04DB" w:rsidRDefault="001B04DB"/>
        </w:tc>
        <w:tc>
          <w:tcPr>
            <w:tcW w:w="3126" w:type="dxa"/>
          </w:tcPr>
          <w:p w14:paraId="6E41C320" w14:textId="77777777" w:rsidR="001B04DB" w:rsidRDefault="001B04DB">
            <w:r>
              <w:t>Chiropractic Adjustment -  $85 (15Mins)</w:t>
            </w:r>
          </w:p>
        </w:tc>
      </w:tr>
      <w:tr w:rsidR="001B04DB" w14:paraId="3D8A9F92" w14:textId="77777777" w:rsidTr="001B04DB">
        <w:tc>
          <w:tcPr>
            <w:tcW w:w="2399" w:type="dxa"/>
          </w:tcPr>
          <w:p w14:paraId="0FDF02AA" w14:textId="77777777" w:rsidR="001B04DB" w:rsidRDefault="001B04DB"/>
        </w:tc>
        <w:tc>
          <w:tcPr>
            <w:tcW w:w="3126" w:type="dxa"/>
          </w:tcPr>
          <w:p w14:paraId="7975F6D1" w14:textId="77777777" w:rsidR="001B04DB" w:rsidRDefault="001B04DB">
            <w:r>
              <w:t>Chiropractic Concession - $75 (15Mins)</w:t>
            </w:r>
          </w:p>
        </w:tc>
      </w:tr>
      <w:tr w:rsidR="001B04DB" w14:paraId="54812BF8" w14:textId="77777777" w:rsidTr="001B04DB">
        <w:tc>
          <w:tcPr>
            <w:tcW w:w="2399" w:type="dxa"/>
          </w:tcPr>
          <w:p w14:paraId="1E5B0B38" w14:textId="77777777" w:rsidR="001B04DB" w:rsidRDefault="001B04DB">
            <w:r>
              <w:t xml:space="preserve"> Dr. Rami Dawood - Lifestyle Medicine Physician</w:t>
            </w:r>
          </w:p>
        </w:tc>
        <w:tc>
          <w:tcPr>
            <w:tcW w:w="3126" w:type="dxa"/>
          </w:tcPr>
          <w:p w14:paraId="25CA1480" w14:textId="77777777" w:rsidR="001B04DB" w:rsidRDefault="001B04DB">
            <w:r>
              <w:t>Initial- $300 (60Mins)</w:t>
            </w:r>
          </w:p>
        </w:tc>
      </w:tr>
      <w:tr w:rsidR="001B04DB" w14:paraId="48F707DB" w14:textId="77777777" w:rsidTr="001B04DB">
        <w:tc>
          <w:tcPr>
            <w:tcW w:w="2399" w:type="dxa"/>
          </w:tcPr>
          <w:p w14:paraId="6F4559C7" w14:textId="77777777" w:rsidR="001B04DB" w:rsidRDefault="001B04DB"/>
        </w:tc>
        <w:tc>
          <w:tcPr>
            <w:tcW w:w="3126" w:type="dxa"/>
          </w:tcPr>
          <w:p w14:paraId="52921330" w14:textId="77777777" w:rsidR="001B04DB" w:rsidRDefault="001B04DB">
            <w:r>
              <w:t>Extended Intial- $500  (120Mins)</w:t>
            </w:r>
          </w:p>
        </w:tc>
      </w:tr>
      <w:tr w:rsidR="001B04DB" w14:paraId="6A33A9CA" w14:textId="77777777" w:rsidTr="001B04DB">
        <w:tc>
          <w:tcPr>
            <w:tcW w:w="2399" w:type="dxa"/>
          </w:tcPr>
          <w:p w14:paraId="6AA6A962" w14:textId="77777777" w:rsidR="001B04DB" w:rsidRDefault="001B04DB"/>
        </w:tc>
        <w:tc>
          <w:tcPr>
            <w:tcW w:w="3126" w:type="dxa"/>
          </w:tcPr>
          <w:p w14:paraId="16BCF5F0" w14:textId="77777777" w:rsidR="001B04DB" w:rsidRDefault="001B04DB">
            <w:r>
              <w:t>Follow up-$150 (30Mins)</w:t>
            </w:r>
          </w:p>
        </w:tc>
      </w:tr>
      <w:tr w:rsidR="001B04DB" w14:paraId="66D51098" w14:textId="77777777" w:rsidTr="001B04DB">
        <w:tc>
          <w:tcPr>
            <w:tcW w:w="2399" w:type="dxa"/>
          </w:tcPr>
          <w:p w14:paraId="69F690D9" w14:textId="77777777" w:rsidR="001B04DB" w:rsidRDefault="001B04DB"/>
        </w:tc>
        <w:tc>
          <w:tcPr>
            <w:tcW w:w="3126" w:type="dxa"/>
          </w:tcPr>
          <w:p w14:paraId="331FD257" w14:textId="77777777" w:rsidR="001B04DB" w:rsidRDefault="001B04DB">
            <w:r>
              <w:t>Physical Assessment-$150 (30-60Mins)</w:t>
            </w:r>
          </w:p>
        </w:tc>
      </w:tr>
      <w:tr w:rsidR="001B04DB" w14:paraId="11C82091" w14:textId="77777777" w:rsidTr="001B04DB">
        <w:tc>
          <w:tcPr>
            <w:tcW w:w="2399" w:type="dxa"/>
          </w:tcPr>
          <w:p w14:paraId="3B0990C3" w14:textId="77777777" w:rsidR="001B04DB" w:rsidRDefault="001B04DB">
            <w:r>
              <w:t xml:space="preserve"> Sonja Armstrong - Clinical Nutritionist</w:t>
            </w:r>
          </w:p>
        </w:tc>
        <w:tc>
          <w:tcPr>
            <w:tcW w:w="3126" w:type="dxa"/>
          </w:tcPr>
          <w:p w14:paraId="790361B4" w14:textId="77777777" w:rsidR="001B04DB" w:rsidRDefault="001B04DB">
            <w:r>
              <w:t>Intial -$200 -Remote services(60Mins)</w:t>
            </w:r>
          </w:p>
        </w:tc>
      </w:tr>
      <w:tr w:rsidR="001B04DB" w14:paraId="704E2099" w14:textId="77777777" w:rsidTr="001B04DB">
        <w:tc>
          <w:tcPr>
            <w:tcW w:w="2399" w:type="dxa"/>
          </w:tcPr>
          <w:p w14:paraId="5DA75AD8" w14:textId="77777777" w:rsidR="001B04DB" w:rsidRDefault="001B04DB"/>
        </w:tc>
        <w:tc>
          <w:tcPr>
            <w:tcW w:w="3126" w:type="dxa"/>
          </w:tcPr>
          <w:p w14:paraId="78550282" w14:textId="77777777" w:rsidR="001B04DB" w:rsidRDefault="001B04DB">
            <w:r>
              <w:t>Follow up- $170-Remote services (30Mins)</w:t>
            </w:r>
          </w:p>
        </w:tc>
      </w:tr>
      <w:tr w:rsidR="001B04DB" w14:paraId="70CC279C" w14:textId="77777777" w:rsidTr="001B04DB">
        <w:tc>
          <w:tcPr>
            <w:tcW w:w="2399" w:type="dxa"/>
          </w:tcPr>
          <w:p w14:paraId="2C866825" w14:textId="77777777" w:rsidR="001B04DB" w:rsidRDefault="001B04DB">
            <w:r>
              <w:t>Dr. Sue Xiang - Acupuncturist/Chinese Medicine</w:t>
            </w:r>
          </w:p>
        </w:tc>
        <w:tc>
          <w:tcPr>
            <w:tcW w:w="3126" w:type="dxa"/>
          </w:tcPr>
          <w:p w14:paraId="3B561764" w14:textId="77777777" w:rsidR="001B04DB" w:rsidRDefault="001B04DB">
            <w:r>
              <w:t>Intial- $90 (60Mins)</w:t>
            </w:r>
          </w:p>
        </w:tc>
      </w:tr>
      <w:tr w:rsidR="001B04DB" w14:paraId="027C4FA3" w14:textId="77777777" w:rsidTr="001B04DB">
        <w:tc>
          <w:tcPr>
            <w:tcW w:w="2399" w:type="dxa"/>
          </w:tcPr>
          <w:p w14:paraId="7F5FA2A3" w14:textId="77777777" w:rsidR="001B04DB" w:rsidRDefault="001B04DB"/>
        </w:tc>
        <w:tc>
          <w:tcPr>
            <w:tcW w:w="3126" w:type="dxa"/>
          </w:tcPr>
          <w:p w14:paraId="12EF5428" w14:textId="77777777" w:rsidR="001B04DB" w:rsidRDefault="001B04DB">
            <w:r>
              <w:t xml:space="preserve">Follow up- $130 (30Mins) </w:t>
            </w:r>
          </w:p>
        </w:tc>
      </w:tr>
      <w:tr w:rsidR="001B04DB" w14:paraId="106DCB4C" w14:textId="77777777" w:rsidTr="001B04DB">
        <w:tc>
          <w:tcPr>
            <w:tcW w:w="2399" w:type="dxa"/>
          </w:tcPr>
          <w:p w14:paraId="706515FC" w14:textId="77777777" w:rsidR="001B04DB" w:rsidRDefault="001B04DB"/>
        </w:tc>
        <w:tc>
          <w:tcPr>
            <w:tcW w:w="3126" w:type="dxa"/>
          </w:tcPr>
          <w:p w14:paraId="710964D2" w14:textId="77777777" w:rsidR="001B04DB" w:rsidRDefault="001B04DB">
            <w:r>
              <w:t>Intial Consult + Accupuncture- $150</w:t>
            </w:r>
          </w:p>
        </w:tc>
      </w:tr>
      <w:tr w:rsidR="001B04DB" w14:paraId="31125664" w14:textId="77777777" w:rsidTr="001B04DB">
        <w:tc>
          <w:tcPr>
            <w:tcW w:w="2399" w:type="dxa"/>
          </w:tcPr>
          <w:p w14:paraId="1D7010B6" w14:textId="77777777" w:rsidR="001B04DB" w:rsidRDefault="001B04DB"/>
        </w:tc>
        <w:tc>
          <w:tcPr>
            <w:tcW w:w="3126" w:type="dxa"/>
          </w:tcPr>
          <w:p w14:paraId="6F3DCDF0" w14:textId="77777777" w:rsidR="001B04DB" w:rsidRDefault="001B04DB">
            <w:r>
              <w:t>Intial Consult + Accupuncture(Complex)- $180</w:t>
            </w:r>
          </w:p>
        </w:tc>
      </w:tr>
      <w:tr w:rsidR="001B04DB" w14:paraId="7B52C10B" w14:textId="77777777" w:rsidTr="001B04DB">
        <w:tc>
          <w:tcPr>
            <w:tcW w:w="2399" w:type="dxa"/>
          </w:tcPr>
          <w:p w14:paraId="0D52D732" w14:textId="77777777" w:rsidR="001B04DB" w:rsidRDefault="001B04DB"/>
        </w:tc>
        <w:tc>
          <w:tcPr>
            <w:tcW w:w="3126" w:type="dxa"/>
          </w:tcPr>
          <w:p w14:paraId="3E165F4C" w14:textId="77777777" w:rsidR="001B04DB" w:rsidRDefault="001B04DB">
            <w:r>
              <w:t>Intial Consult + Cupping/Moxa- $105.00</w:t>
            </w:r>
          </w:p>
        </w:tc>
      </w:tr>
      <w:tr w:rsidR="001B04DB" w14:paraId="19414B22" w14:textId="77777777" w:rsidTr="001B04DB">
        <w:tc>
          <w:tcPr>
            <w:tcW w:w="2399" w:type="dxa"/>
          </w:tcPr>
          <w:p w14:paraId="02561737" w14:textId="77777777" w:rsidR="001B04DB" w:rsidRDefault="001B04DB"/>
        </w:tc>
        <w:tc>
          <w:tcPr>
            <w:tcW w:w="3126" w:type="dxa"/>
          </w:tcPr>
          <w:p w14:paraId="3BC54052" w14:textId="77777777" w:rsidR="001B04DB" w:rsidRDefault="001B04DB">
            <w:r>
              <w:t>Intial Consult + Cupping + Accupuncture- $190</w:t>
            </w:r>
          </w:p>
        </w:tc>
      </w:tr>
      <w:tr w:rsidR="001B04DB" w14:paraId="4306A6D2" w14:textId="77777777" w:rsidTr="001B04DB">
        <w:tc>
          <w:tcPr>
            <w:tcW w:w="2399" w:type="dxa"/>
          </w:tcPr>
          <w:p w14:paraId="1BF37FF3" w14:textId="77777777" w:rsidR="001B04DB" w:rsidRDefault="001B04DB"/>
        </w:tc>
        <w:tc>
          <w:tcPr>
            <w:tcW w:w="3126" w:type="dxa"/>
          </w:tcPr>
          <w:p w14:paraId="67806098" w14:textId="77777777" w:rsidR="001B04DB" w:rsidRDefault="001B04DB">
            <w:r>
              <w:t>Followup Accupuncture Complex- $150</w:t>
            </w:r>
          </w:p>
        </w:tc>
      </w:tr>
      <w:tr w:rsidR="001B04DB" w14:paraId="2FF77680" w14:textId="77777777" w:rsidTr="001B04DB">
        <w:tc>
          <w:tcPr>
            <w:tcW w:w="2399" w:type="dxa"/>
          </w:tcPr>
          <w:p w14:paraId="4BBC5F29" w14:textId="77777777" w:rsidR="001B04DB" w:rsidRDefault="001B04DB"/>
        </w:tc>
        <w:tc>
          <w:tcPr>
            <w:tcW w:w="3126" w:type="dxa"/>
          </w:tcPr>
          <w:p w14:paraId="149B96DE" w14:textId="77777777" w:rsidR="001B04DB" w:rsidRDefault="001B04DB">
            <w:r>
              <w:t>Follow up Consult + Accupuncture-150</w:t>
            </w:r>
          </w:p>
        </w:tc>
      </w:tr>
      <w:tr w:rsidR="001B04DB" w14:paraId="53F31F29" w14:textId="77777777" w:rsidTr="001B04DB">
        <w:tc>
          <w:tcPr>
            <w:tcW w:w="2399" w:type="dxa"/>
          </w:tcPr>
          <w:p w14:paraId="07291B3E" w14:textId="77777777" w:rsidR="001B04DB" w:rsidRDefault="001B04DB"/>
        </w:tc>
        <w:tc>
          <w:tcPr>
            <w:tcW w:w="3126" w:type="dxa"/>
          </w:tcPr>
          <w:p w14:paraId="4F06D3AB" w14:textId="77777777" w:rsidR="001B04DB" w:rsidRDefault="001B04DB">
            <w:r>
              <w:t>Followup Accupuncture+Cupping/moxa-$170</w:t>
            </w:r>
          </w:p>
        </w:tc>
      </w:tr>
      <w:tr w:rsidR="001B04DB" w14:paraId="3543DAFE" w14:textId="77777777" w:rsidTr="001B04DB">
        <w:tc>
          <w:tcPr>
            <w:tcW w:w="2399" w:type="dxa"/>
          </w:tcPr>
          <w:p w14:paraId="4F478B8A" w14:textId="77777777" w:rsidR="001B04DB" w:rsidRDefault="001B04DB"/>
        </w:tc>
        <w:tc>
          <w:tcPr>
            <w:tcW w:w="3126" w:type="dxa"/>
          </w:tcPr>
          <w:p w14:paraId="06C100AF" w14:textId="77777777" w:rsidR="001B04DB" w:rsidRDefault="001B04DB">
            <w:r>
              <w:t>Follow up therapeutic Cupping/Moxa-$70</w:t>
            </w:r>
          </w:p>
        </w:tc>
      </w:tr>
      <w:tr w:rsidR="001B04DB" w14:paraId="52E4F996" w14:textId="77777777" w:rsidTr="001B04DB">
        <w:tc>
          <w:tcPr>
            <w:tcW w:w="2399" w:type="dxa"/>
          </w:tcPr>
          <w:p w14:paraId="549283FD" w14:textId="77777777" w:rsidR="001B04DB" w:rsidRDefault="001B04DB">
            <w:r>
              <w:t>Thermal Imaging</w:t>
            </w:r>
          </w:p>
        </w:tc>
        <w:tc>
          <w:tcPr>
            <w:tcW w:w="3126" w:type="dxa"/>
          </w:tcPr>
          <w:p w14:paraId="13DE5163" w14:textId="77777777" w:rsidR="001B04DB" w:rsidRDefault="001B04DB">
            <w:r>
              <w:t>Full Body scan-$399 (60Mins)</w:t>
            </w:r>
          </w:p>
        </w:tc>
      </w:tr>
      <w:tr w:rsidR="001B04DB" w14:paraId="52E411B0" w14:textId="77777777" w:rsidTr="001B04DB">
        <w:tc>
          <w:tcPr>
            <w:tcW w:w="2399" w:type="dxa"/>
          </w:tcPr>
          <w:p w14:paraId="4AD67C53" w14:textId="77777777" w:rsidR="001B04DB" w:rsidRDefault="001B04DB"/>
        </w:tc>
        <w:tc>
          <w:tcPr>
            <w:tcW w:w="3126" w:type="dxa"/>
          </w:tcPr>
          <w:p w14:paraId="216C4D74" w14:textId="77777777" w:rsidR="001B04DB" w:rsidRDefault="001B04DB">
            <w:r>
              <w:t>Half Body Scan-$299(60Mins)</w:t>
            </w:r>
          </w:p>
        </w:tc>
      </w:tr>
      <w:tr w:rsidR="001B04DB" w14:paraId="3B011C50" w14:textId="77777777" w:rsidTr="001B04DB">
        <w:tc>
          <w:tcPr>
            <w:tcW w:w="2399" w:type="dxa"/>
          </w:tcPr>
          <w:p w14:paraId="1B7FCD01" w14:textId="77777777" w:rsidR="001B04DB" w:rsidRDefault="001B04DB"/>
        </w:tc>
        <w:tc>
          <w:tcPr>
            <w:tcW w:w="3126" w:type="dxa"/>
          </w:tcPr>
          <w:p w14:paraId="10E84DE6" w14:textId="77777777" w:rsidR="001B04DB" w:rsidRDefault="001B04DB">
            <w:r>
              <w:t>Breast Scan-$249 (60Mins)</w:t>
            </w:r>
          </w:p>
        </w:tc>
      </w:tr>
      <w:tr w:rsidR="001B04DB" w14:paraId="382B450C" w14:textId="77777777" w:rsidTr="001B04DB">
        <w:tc>
          <w:tcPr>
            <w:tcW w:w="2399" w:type="dxa"/>
          </w:tcPr>
          <w:p w14:paraId="203CEAE0" w14:textId="77777777" w:rsidR="001B04DB" w:rsidRDefault="001B04DB"/>
        </w:tc>
        <w:tc>
          <w:tcPr>
            <w:tcW w:w="3126" w:type="dxa"/>
          </w:tcPr>
          <w:p w14:paraId="5C0B4A39" w14:textId="77777777" w:rsidR="001B04DB" w:rsidRDefault="001B04DB">
            <w:r>
              <w:t>Deposit-$100</w:t>
            </w:r>
          </w:p>
        </w:tc>
      </w:tr>
      <w:tr w:rsidR="001B04DB" w14:paraId="6AAC4460" w14:textId="77777777" w:rsidTr="001B04DB">
        <w:tc>
          <w:tcPr>
            <w:tcW w:w="2399" w:type="dxa"/>
          </w:tcPr>
          <w:p w14:paraId="3190B85B" w14:textId="77777777" w:rsidR="001B04DB" w:rsidRDefault="001B04DB">
            <w:r>
              <w:t>Alternative Medicine Practitioners</w:t>
            </w:r>
          </w:p>
        </w:tc>
        <w:tc>
          <w:tcPr>
            <w:tcW w:w="3126" w:type="dxa"/>
          </w:tcPr>
          <w:p w14:paraId="17FD477D" w14:textId="77777777" w:rsidR="001B04DB" w:rsidRDefault="001B04DB">
            <w:r>
              <w:t>Intial-$220 (30Mins)</w:t>
            </w:r>
          </w:p>
        </w:tc>
      </w:tr>
      <w:tr w:rsidR="001B04DB" w14:paraId="1ACD40F4" w14:textId="77777777" w:rsidTr="001B04DB">
        <w:tc>
          <w:tcPr>
            <w:tcW w:w="2399" w:type="dxa"/>
          </w:tcPr>
          <w:p w14:paraId="20989180" w14:textId="77777777" w:rsidR="001B04DB" w:rsidRDefault="001B04DB"/>
        </w:tc>
        <w:tc>
          <w:tcPr>
            <w:tcW w:w="3126" w:type="dxa"/>
          </w:tcPr>
          <w:p w14:paraId="18128D8E" w14:textId="77777777" w:rsidR="001B04DB" w:rsidRDefault="001B04DB">
            <w:r>
              <w:t>Review -$110 (15-30Mins)</w:t>
            </w:r>
          </w:p>
        </w:tc>
      </w:tr>
      <w:tr w:rsidR="001B04DB" w14:paraId="7725DBB9" w14:textId="77777777" w:rsidTr="001B04DB">
        <w:tc>
          <w:tcPr>
            <w:tcW w:w="2399" w:type="dxa"/>
          </w:tcPr>
          <w:p w14:paraId="0D51A2CB" w14:textId="77777777" w:rsidR="001B04DB" w:rsidRDefault="001B04DB"/>
        </w:tc>
        <w:tc>
          <w:tcPr>
            <w:tcW w:w="3126" w:type="dxa"/>
          </w:tcPr>
          <w:p w14:paraId="0FDEF33B" w14:textId="77777777" w:rsidR="001B04DB" w:rsidRDefault="001B04DB">
            <w:r>
              <w:t>Concession-$99</w:t>
            </w:r>
          </w:p>
        </w:tc>
      </w:tr>
      <w:tr w:rsidR="001B04DB" w14:paraId="59F76AF4" w14:textId="77777777" w:rsidTr="001B04DB">
        <w:tc>
          <w:tcPr>
            <w:tcW w:w="2399" w:type="dxa"/>
          </w:tcPr>
          <w:p w14:paraId="55034796" w14:textId="77777777" w:rsidR="001B04DB" w:rsidRDefault="001B04DB">
            <w:r>
              <w:t xml:space="preserve">IV INFUSION </w:t>
            </w:r>
          </w:p>
        </w:tc>
        <w:tc>
          <w:tcPr>
            <w:tcW w:w="3126" w:type="dxa"/>
          </w:tcPr>
          <w:p w14:paraId="79DE2326" w14:textId="77777777" w:rsidR="001B04DB" w:rsidRDefault="001B04DB">
            <w:r>
              <w:t>Doctors Script -$65 (15Mins)</w:t>
            </w:r>
          </w:p>
        </w:tc>
      </w:tr>
      <w:tr w:rsidR="001B04DB" w14:paraId="1AE546CC" w14:textId="77777777" w:rsidTr="001B04DB">
        <w:tc>
          <w:tcPr>
            <w:tcW w:w="2399" w:type="dxa"/>
          </w:tcPr>
          <w:p w14:paraId="4AB867CD" w14:textId="77777777" w:rsidR="001B04DB" w:rsidRDefault="001B04DB"/>
        </w:tc>
        <w:tc>
          <w:tcPr>
            <w:tcW w:w="3126" w:type="dxa"/>
          </w:tcPr>
          <w:p w14:paraId="1F730721" w14:textId="77777777" w:rsidR="001B04DB" w:rsidRDefault="001B04DB">
            <w:r>
              <w:t>Vitamins Infusion (Procedure)-$300-$500 (90Mins)</w:t>
            </w:r>
          </w:p>
        </w:tc>
      </w:tr>
      <w:tr w:rsidR="001B04DB" w14:paraId="020D304D" w14:textId="77777777" w:rsidTr="001B04DB">
        <w:tc>
          <w:tcPr>
            <w:tcW w:w="2399" w:type="dxa"/>
          </w:tcPr>
          <w:p w14:paraId="476E8259" w14:textId="77777777" w:rsidR="001B04DB" w:rsidRDefault="001B04DB">
            <w:r>
              <w:t>Physiotherapy</w:t>
            </w:r>
          </w:p>
        </w:tc>
        <w:tc>
          <w:tcPr>
            <w:tcW w:w="3126" w:type="dxa"/>
          </w:tcPr>
          <w:p w14:paraId="758B74CF" w14:textId="77777777" w:rsidR="001B04DB" w:rsidRDefault="001B04DB">
            <w:r>
              <w:t>Intial-$130 (45Mins)</w:t>
            </w:r>
          </w:p>
        </w:tc>
      </w:tr>
      <w:tr w:rsidR="001B04DB" w14:paraId="02C6CC8F" w14:textId="77777777" w:rsidTr="001B04DB">
        <w:tc>
          <w:tcPr>
            <w:tcW w:w="2399" w:type="dxa"/>
          </w:tcPr>
          <w:p w14:paraId="3A5FD629" w14:textId="77777777" w:rsidR="001B04DB" w:rsidRDefault="001B04DB"/>
        </w:tc>
        <w:tc>
          <w:tcPr>
            <w:tcW w:w="3126" w:type="dxa"/>
          </w:tcPr>
          <w:p w14:paraId="09A7BB3D" w14:textId="77777777" w:rsidR="001B04DB" w:rsidRDefault="001B04DB">
            <w:r>
              <w:t>Review -$100 (30Mins)</w:t>
            </w:r>
          </w:p>
        </w:tc>
      </w:tr>
      <w:tr w:rsidR="001B04DB" w14:paraId="650B2FF3" w14:textId="77777777" w:rsidTr="001B04DB">
        <w:tc>
          <w:tcPr>
            <w:tcW w:w="2399" w:type="dxa"/>
          </w:tcPr>
          <w:p w14:paraId="10244BCF" w14:textId="77777777" w:rsidR="001B04DB" w:rsidRDefault="001B04DB">
            <w:r>
              <w:t xml:space="preserve">Neuro Training </w:t>
            </w:r>
          </w:p>
        </w:tc>
        <w:tc>
          <w:tcPr>
            <w:tcW w:w="3126" w:type="dxa"/>
          </w:tcPr>
          <w:p w14:paraId="5B7CFD38" w14:textId="77777777" w:rsidR="001B04DB" w:rsidRDefault="001B04DB">
            <w:r>
              <w:t>Intial -$180(75Mins)</w:t>
            </w:r>
          </w:p>
        </w:tc>
      </w:tr>
      <w:tr w:rsidR="001B04DB" w14:paraId="1DB40739" w14:textId="77777777" w:rsidTr="001B04DB">
        <w:tc>
          <w:tcPr>
            <w:tcW w:w="2399" w:type="dxa"/>
          </w:tcPr>
          <w:p w14:paraId="079F5F65" w14:textId="77777777" w:rsidR="001B04DB" w:rsidRDefault="001B04DB"/>
        </w:tc>
        <w:tc>
          <w:tcPr>
            <w:tcW w:w="3126" w:type="dxa"/>
          </w:tcPr>
          <w:p w14:paraId="081B6310" w14:textId="77777777" w:rsidR="001B04DB" w:rsidRDefault="001B04DB">
            <w:r>
              <w:t>Follow Up- $180(60Mins)</w:t>
            </w:r>
          </w:p>
        </w:tc>
      </w:tr>
    </w:tbl>
    <w:p w14:paraId="1E85E835" w14:textId="77777777" w:rsidR="006B3906" w:rsidRPr="001B04DB" w:rsidRDefault="001B04DB">
      <w:pPr>
        <w:rPr>
          <w:b/>
          <w:bCs/>
        </w:rPr>
      </w:pPr>
      <w:r w:rsidRPr="001B04DB">
        <w:rPr>
          <w:b/>
          <w:bCs/>
        </w:rPr>
        <w:t>Practice Fees – Dr. Yuri Raymon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39"/>
        <w:gridCol w:w="1438"/>
        <w:gridCol w:w="1437"/>
        <w:gridCol w:w="1438"/>
        <w:gridCol w:w="1438"/>
      </w:tblGrid>
      <w:tr w:rsidR="006B3906" w14:paraId="2C7175D5" w14:textId="77777777">
        <w:tc>
          <w:tcPr>
            <w:tcW w:w="1440" w:type="dxa"/>
          </w:tcPr>
          <w:p w14:paraId="1229EC35" w14:textId="77777777" w:rsidR="006B3906" w:rsidRDefault="001B04DB">
            <w:r>
              <w:t>Service</w:t>
            </w:r>
          </w:p>
        </w:tc>
        <w:tc>
          <w:tcPr>
            <w:tcW w:w="1440" w:type="dxa"/>
          </w:tcPr>
          <w:p w14:paraId="6D577482" w14:textId="77777777" w:rsidR="006B3906" w:rsidRDefault="001B04DB">
            <w:r>
              <w:t>Duration</w:t>
            </w:r>
          </w:p>
        </w:tc>
        <w:tc>
          <w:tcPr>
            <w:tcW w:w="1440" w:type="dxa"/>
          </w:tcPr>
          <w:p w14:paraId="4F1D9576" w14:textId="77777777" w:rsidR="006B3906" w:rsidRDefault="001B04DB">
            <w:r>
              <w:t>Billable Item</w:t>
            </w:r>
          </w:p>
        </w:tc>
        <w:tc>
          <w:tcPr>
            <w:tcW w:w="1440" w:type="dxa"/>
          </w:tcPr>
          <w:p w14:paraId="3CFBC1FC" w14:textId="77777777" w:rsidR="006B3906" w:rsidRDefault="001B04DB">
            <w:r>
              <w:t>Fee</w:t>
            </w:r>
          </w:p>
        </w:tc>
        <w:tc>
          <w:tcPr>
            <w:tcW w:w="1440" w:type="dxa"/>
          </w:tcPr>
          <w:p w14:paraId="214DAC87" w14:textId="77777777" w:rsidR="006B3906" w:rsidRDefault="001B04DB">
            <w:r>
              <w:t>Rebate</w:t>
            </w:r>
          </w:p>
        </w:tc>
        <w:tc>
          <w:tcPr>
            <w:tcW w:w="1440" w:type="dxa"/>
          </w:tcPr>
          <w:p w14:paraId="3BE07190" w14:textId="77777777" w:rsidR="006B3906" w:rsidRDefault="001B04DB">
            <w:r>
              <w:t>Out of Pocket Cost</w:t>
            </w:r>
          </w:p>
        </w:tc>
      </w:tr>
      <w:tr w:rsidR="006B3906" w14:paraId="05675B12" w14:textId="77777777">
        <w:tc>
          <w:tcPr>
            <w:tcW w:w="1440" w:type="dxa"/>
          </w:tcPr>
          <w:p w14:paraId="17C24206" w14:textId="77777777" w:rsidR="006B3906" w:rsidRDefault="001B04DB">
            <w:r>
              <w:t>Standard Consultation</w:t>
            </w:r>
          </w:p>
        </w:tc>
        <w:tc>
          <w:tcPr>
            <w:tcW w:w="1440" w:type="dxa"/>
          </w:tcPr>
          <w:p w14:paraId="126BAB43" w14:textId="77777777" w:rsidR="006B3906" w:rsidRDefault="001B04DB">
            <w:r>
              <w:t>Up to 15 mins</w:t>
            </w:r>
          </w:p>
        </w:tc>
        <w:tc>
          <w:tcPr>
            <w:tcW w:w="1440" w:type="dxa"/>
          </w:tcPr>
          <w:p w14:paraId="4795DCF7" w14:textId="77777777" w:rsidR="006B3906" w:rsidRDefault="001B04DB">
            <w:r>
              <w:t>23</w:t>
            </w:r>
          </w:p>
        </w:tc>
        <w:tc>
          <w:tcPr>
            <w:tcW w:w="1440" w:type="dxa"/>
          </w:tcPr>
          <w:p w14:paraId="5B4ACF56" w14:textId="77777777" w:rsidR="006B3906" w:rsidRDefault="001B04DB">
            <w:r>
              <w:t>$104</w:t>
            </w:r>
          </w:p>
        </w:tc>
        <w:tc>
          <w:tcPr>
            <w:tcW w:w="1440" w:type="dxa"/>
          </w:tcPr>
          <w:p w14:paraId="60010DC0" w14:textId="77777777" w:rsidR="006B3906" w:rsidRDefault="001B04DB">
            <w:r>
              <w:t>$43.90</w:t>
            </w:r>
          </w:p>
        </w:tc>
        <w:tc>
          <w:tcPr>
            <w:tcW w:w="1440" w:type="dxa"/>
          </w:tcPr>
          <w:p w14:paraId="23797417" w14:textId="77777777" w:rsidR="006B3906" w:rsidRDefault="001B04DB">
            <w:r>
              <w:t>$60.10</w:t>
            </w:r>
          </w:p>
        </w:tc>
      </w:tr>
      <w:tr w:rsidR="006B3906" w14:paraId="110DBD16" w14:textId="77777777">
        <w:tc>
          <w:tcPr>
            <w:tcW w:w="1440" w:type="dxa"/>
          </w:tcPr>
          <w:p w14:paraId="691D644E" w14:textId="77777777" w:rsidR="006B3906" w:rsidRDefault="001B04DB">
            <w:r>
              <w:t>Long Consultation</w:t>
            </w:r>
          </w:p>
        </w:tc>
        <w:tc>
          <w:tcPr>
            <w:tcW w:w="1440" w:type="dxa"/>
          </w:tcPr>
          <w:p w14:paraId="279DE8F7" w14:textId="77777777" w:rsidR="006B3906" w:rsidRDefault="001B04DB">
            <w:r>
              <w:t>Up to 30 mins</w:t>
            </w:r>
          </w:p>
        </w:tc>
        <w:tc>
          <w:tcPr>
            <w:tcW w:w="1440" w:type="dxa"/>
          </w:tcPr>
          <w:p w14:paraId="6FFF2365" w14:textId="77777777" w:rsidR="006B3906" w:rsidRDefault="001B04DB">
            <w:r>
              <w:t>36</w:t>
            </w:r>
          </w:p>
        </w:tc>
        <w:tc>
          <w:tcPr>
            <w:tcW w:w="1440" w:type="dxa"/>
          </w:tcPr>
          <w:p w14:paraId="29FDC777" w14:textId="77777777" w:rsidR="006B3906" w:rsidRDefault="001B04DB">
            <w:r>
              <w:t>$200</w:t>
            </w:r>
          </w:p>
        </w:tc>
        <w:tc>
          <w:tcPr>
            <w:tcW w:w="1440" w:type="dxa"/>
          </w:tcPr>
          <w:p w14:paraId="07D9D7C2" w14:textId="77777777" w:rsidR="006B3906" w:rsidRDefault="001B04DB">
            <w:r>
              <w:t>$84.90</w:t>
            </w:r>
          </w:p>
        </w:tc>
        <w:tc>
          <w:tcPr>
            <w:tcW w:w="1440" w:type="dxa"/>
          </w:tcPr>
          <w:p w14:paraId="4B36D171" w14:textId="77777777" w:rsidR="006B3906" w:rsidRDefault="001B04DB">
            <w:r>
              <w:t>$115.10</w:t>
            </w:r>
          </w:p>
        </w:tc>
      </w:tr>
      <w:tr w:rsidR="006B3906" w14:paraId="17124DBB" w14:textId="77777777">
        <w:tc>
          <w:tcPr>
            <w:tcW w:w="1440" w:type="dxa"/>
          </w:tcPr>
          <w:p w14:paraId="571BB115" w14:textId="77777777" w:rsidR="006B3906" w:rsidRDefault="001B04DB">
            <w:r>
              <w:t>Complex Consultation</w:t>
            </w:r>
          </w:p>
        </w:tc>
        <w:tc>
          <w:tcPr>
            <w:tcW w:w="1440" w:type="dxa"/>
          </w:tcPr>
          <w:p w14:paraId="5C656664" w14:textId="77777777" w:rsidR="006B3906" w:rsidRDefault="001B04DB">
            <w:r>
              <w:t>Up to 40 mins</w:t>
            </w:r>
          </w:p>
        </w:tc>
        <w:tc>
          <w:tcPr>
            <w:tcW w:w="1440" w:type="dxa"/>
          </w:tcPr>
          <w:p w14:paraId="3915FC85" w14:textId="77777777" w:rsidR="006B3906" w:rsidRDefault="001B04DB">
            <w:r>
              <w:t>44</w:t>
            </w:r>
          </w:p>
        </w:tc>
        <w:tc>
          <w:tcPr>
            <w:tcW w:w="1440" w:type="dxa"/>
          </w:tcPr>
          <w:p w14:paraId="1B854D44" w14:textId="77777777" w:rsidR="006B3906" w:rsidRDefault="001B04DB">
            <w:r>
              <w:t>$264</w:t>
            </w:r>
          </w:p>
        </w:tc>
        <w:tc>
          <w:tcPr>
            <w:tcW w:w="1440" w:type="dxa"/>
          </w:tcPr>
          <w:p w14:paraId="63F1E019" w14:textId="77777777" w:rsidR="006B3906" w:rsidRDefault="001B04DB">
            <w:r>
              <w:t>$125.10</w:t>
            </w:r>
          </w:p>
        </w:tc>
        <w:tc>
          <w:tcPr>
            <w:tcW w:w="1440" w:type="dxa"/>
          </w:tcPr>
          <w:p w14:paraId="512F1A57" w14:textId="77777777" w:rsidR="006B3906" w:rsidRDefault="001B04DB">
            <w:r>
              <w:t>$138.90</w:t>
            </w:r>
          </w:p>
        </w:tc>
      </w:tr>
      <w:tr w:rsidR="006B3906" w14:paraId="2E80CAAE" w14:textId="77777777">
        <w:tc>
          <w:tcPr>
            <w:tcW w:w="1440" w:type="dxa"/>
          </w:tcPr>
          <w:p w14:paraId="343CB568" w14:textId="77777777" w:rsidR="006B3906" w:rsidRDefault="001B04DB">
            <w:r>
              <w:t>Telehealth Consultation</w:t>
            </w:r>
          </w:p>
        </w:tc>
        <w:tc>
          <w:tcPr>
            <w:tcW w:w="1440" w:type="dxa"/>
          </w:tcPr>
          <w:p w14:paraId="180832A5" w14:textId="77777777" w:rsidR="006B3906" w:rsidRDefault="001B04DB">
            <w:r>
              <w:t>Up to 15 mins</w:t>
            </w:r>
          </w:p>
        </w:tc>
        <w:tc>
          <w:tcPr>
            <w:tcW w:w="1440" w:type="dxa"/>
          </w:tcPr>
          <w:p w14:paraId="0D8BB1F2" w14:textId="77777777" w:rsidR="006B3906" w:rsidRDefault="001B04DB">
            <w:r>
              <w:t>91891</w:t>
            </w:r>
          </w:p>
        </w:tc>
        <w:tc>
          <w:tcPr>
            <w:tcW w:w="1440" w:type="dxa"/>
          </w:tcPr>
          <w:p w14:paraId="433647C3" w14:textId="77777777" w:rsidR="006B3906" w:rsidRDefault="001B04DB">
            <w:r>
              <w:t>$104</w:t>
            </w:r>
          </w:p>
        </w:tc>
        <w:tc>
          <w:tcPr>
            <w:tcW w:w="1440" w:type="dxa"/>
          </w:tcPr>
          <w:p w14:paraId="146BDC2F" w14:textId="77777777" w:rsidR="006B3906" w:rsidRDefault="001B04DB">
            <w:r>
              <w:t>$43.90</w:t>
            </w:r>
          </w:p>
        </w:tc>
        <w:tc>
          <w:tcPr>
            <w:tcW w:w="1440" w:type="dxa"/>
          </w:tcPr>
          <w:p w14:paraId="08EAB079" w14:textId="77777777" w:rsidR="006B3906" w:rsidRDefault="001B04DB">
            <w:r>
              <w:t>$60.10</w:t>
            </w:r>
          </w:p>
        </w:tc>
      </w:tr>
      <w:tr w:rsidR="006B3906" w14:paraId="6C36E920" w14:textId="77777777">
        <w:tc>
          <w:tcPr>
            <w:tcW w:w="1440" w:type="dxa"/>
          </w:tcPr>
          <w:p w14:paraId="1DEC3BF2" w14:textId="77777777" w:rsidR="006B3906" w:rsidRDefault="001B04DB">
            <w:r>
              <w:t>After Hour Standard Consultation</w:t>
            </w:r>
          </w:p>
        </w:tc>
        <w:tc>
          <w:tcPr>
            <w:tcW w:w="1440" w:type="dxa"/>
          </w:tcPr>
          <w:p w14:paraId="0AC47860" w14:textId="77777777" w:rsidR="006B3906" w:rsidRDefault="001B04DB">
            <w:r>
              <w:t>Up to 15 mins</w:t>
            </w:r>
          </w:p>
        </w:tc>
        <w:tc>
          <w:tcPr>
            <w:tcW w:w="1440" w:type="dxa"/>
          </w:tcPr>
          <w:p w14:paraId="2E4ABCF7" w14:textId="77777777" w:rsidR="006B3906" w:rsidRDefault="001B04DB">
            <w:r>
              <w:t>5020</w:t>
            </w:r>
          </w:p>
        </w:tc>
        <w:tc>
          <w:tcPr>
            <w:tcW w:w="1440" w:type="dxa"/>
          </w:tcPr>
          <w:p w14:paraId="04400B27" w14:textId="77777777" w:rsidR="006B3906" w:rsidRDefault="001B04DB">
            <w:r>
              <w:t>$130</w:t>
            </w:r>
          </w:p>
        </w:tc>
        <w:tc>
          <w:tcPr>
            <w:tcW w:w="1440" w:type="dxa"/>
          </w:tcPr>
          <w:p w14:paraId="27F88C38" w14:textId="77777777" w:rsidR="006B3906" w:rsidRDefault="001B04DB">
            <w:r>
              <w:t>$57.15</w:t>
            </w:r>
          </w:p>
        </w:tc>
        <w:tc>
          <w:tcPr>
            <w:tcW w:w="1440" w:type="dxa"/>
          </w:tcPr>
          <w:p w14:paraId="05280AE7" w14:textId="77777777" w:rsidR="006B3906" w:rsidRDefault="001B04DB">
            <w:r>
              <w:t>$72.85</w:t>
            </w:r>
          </w:p>
        </w:tc>
      </w:tr>
      <w:tr w:rsidR="006B3906" w14:paraId="1A577207" w14:textId="77777777">
        <w:tc>
          <w:tcPr>
            <w:tcW w:w="1440" w:type="dxa"/>
          </w:tcPr>
          <w:p w14:paraId="119A6D16" w14:textId="77777777" w:rsidR="006B3906" w:rsidRDefault="001B04DB">
            <w:r>
              <w:t>After Hour Long Consultation</w:t>
            </w:r>
          </w:p>
        </w:tc>
        <w:tc>
          <w:tcPr>
            <w:tcW w:w="1440" w:type="dxa"/>
          </w:tcPr>
          <w:p w14:paraId="6C578D3A" w14:textId="77777777" w:rsidR="006B3906" w:rsidRDefault="001B04DB">
            <w:r>
              <w:t>Up to 30 mins</w:t>
            </w:r>
          </w:p>
        </w:tc>
        <w:tc>
          <w:tcPr>
            <w:tcW w:w="1440" w:type="dxa"/>
          </w:tcPr>
          <w:p w14:paraId="75D1D8A9" w14:textId="77777777" w:rsidR="006B3906" w:rsidRDefault="001B04DB">
            <w:r>
              <w:t>5040</w:t>
            </w:r>
          </w:p>
        </w:tc>
        <w:tc>
          <w:tcPr>
            <w:tcW w:w="1440" w:type="dxa"/>
          </w:tcPr>
          <w:p w14:paraId="0E71CF7F" w14:textId="77777777" w:rsidR="006B3906" w:rsidRDefault="001B04DB">
            <w:r>
              <w:t>$216</w:t>
            </w:r>
          </w:p>
        </w:tc>
        <w:tc>
          <w:tcPr>
            <w:tcW w:w="1440" w:type="dxa"/>
          </w:tcPr>
          <w:p w14:paraId="3F31F79B" w14:textId="77777777" w:rsidR="006B3906" w:rsidRDefault="001B04DB">
            <w:r>
              <w:t>$98</w:t>
            </w:r>
          </w:p>
        </w:tc>
        <w:tc>
          <w:tcPr>
            <w:tcW w:w="1440" w:type="dxa"/>
          </w:tcPr>
          <w:p w14:paraId="7AF4BF2F" w14:textId="77777777" w:rsidR="006B3906" w:rsidRDefault="001B04DB">
            <w:r>
              <w:t>$118</w:t>
            </w:r>
          </w:p>
        </w:tc>
      </w:tr>
      <w:tr w:rsidR="006B3906" w14:paraId="01557C53" w14:textId="77777777">
        <w:tc>
          <w:tcPr>
            <w:tcW w:w="1440" w:type="dxa"/>
          </w:tcPr>
          <w:p w14:paraId="27BE2513" w14:textId="77777777" w:rsidR="006B3906" w:rsidRDefault="001B04DB">
            <w:r>
              <w:t>After Hour Complex Consultation</w:t>
            </w:r>
          </w:p>
        </w:tc>
        <w:tc>
          <w:tcPr>
            <w:tcW w:w="1440" w:type="dxa"/>
          </w:tcPr>
          <w:p w14:paraId="44A11C06" w14:textId="77777777" w:rsidR="006B3906" w:rsidRDefault="001B04DB">
            <w:r>
              <w:t>Up to 40 mins</w:t>
            </w:r>
          </w:p>
        </w:tc>
        <w:tc>
          <w:tcPr>
            <w:tcW w:w="1440" w:type="dxa"/>
          </w:tcPr>
          <w:p w14:paraId="73BCEF03" w14:textId="77777777" w:rsidR="006B3906" w:rsidRDefault="001B04DB">
            <w:r>
              <w:t>5060</w:t>
            </w:r>
          </w:p>
        </w:tc>
        <w:tc>
          <w:tcPr>
            <w:tcW w:w="1440" w:type="dxa"/>
          </w:tcPr>
          <w:p w14:paraId="322A4851" w14:textId="77777777" w:rsidR="006B3906" w:rsidRDefault="001B04DB">
            <w:r>
              <w:t>$309</w:t>
            </w:r>
          </w:p>
        </w:tc>
        <w:tc>
          <w:tcPr>
            <w:tcW w:w="1440" w:type="dxa"/>
          </w:tcPr>
          <w:p w14:paraId="1B251994" w14:textId="77777777" w:rsidR="006B3906" w:rsidRDefault="001B04DB">
            <w:r>
              <w:t>$137.40</w:t>
            </w:r>
          </w:p>
        </w:tc>
        <w:tc>
          <w:tcPr>
            <w:tcW w:w="1440" w:type="dxa"/>
          </w:tcPr>
          <w:p w14:paraId="7953078C" w14:textId="77777777" w:rsidR="006B3906" w:rsidRDefault="001B04DB">
            <w:r>
              <w:t>$177.60</w:t>
            </w:r>
          </w:p>
        </w:tc>
      </w:tr>
    </w:tbl>
    <w:p w14:paraId="478F365F" w14:textId="77777777" w:rsidR="006B3906" w:rsidRDefault="001B04DB">
      <w:r>
        <w:t>Clinical Private Charges (if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6B3906" w14:paraId="116DF036" w14:textId="77777777">
        <w:tc>
          <w:tcPr>
            <w:tcW w:w="4320" w:type="dxa"/>
          </w:tcPr>
          <w:p w14:paraId="5C25B985" w14:textId="77777777" w:rsidR="006B3906" w:rsidRDefault="001B04DB">
            <w:r>
              <w:t>Service</w:t>
            </w:r>
          </w:p>
        </w:tc>
        <w:tc>
          <w:tcPr>
            <w:tcW w:w="4320" w:type="dxa"/>
          </w:tcPr>
          <w:p w14:paraId="2E4B14E9" w14:textId="77777777" w:rsidR="006B3906" w:rsidRDefault="001B04DB">
            <w:r>
              <w:t>Fee</w:t>
            </w:r>
          </w:p>
        </w:tc>
      </w:tr>
      <w:tr w:rsidR="006B3906" w14:paraId="4592C453" w14:textId="77777777">
        <w:tc>
          <w:tcPr>
            <w:tcW w:w="4320" w:type="dxa"/>
          </w:tcPr>
          <w:p w14:paraId="41A4F89F" w14:textId="77777777" w:rsidR="006B3906" w:rsidRDefault="001B04DB">
            <w:r>
              <w:t>Wound Dressing</w:t>
            </w:r>
          </w:p>
        </w:tc>
        <w:tc>
          <w:tcPr>
            <w:tcW w:w="4320" w:type="dxa"/>
          </w:tcPr>
          <w:p w14:paraId="70E2BDA8" w14:textId="77777777" w:rsidR="006B3906" w:rsidRDefault="001B04DB">
            <w:r>
              <w:t>$20</w:t>
            </w:r>
          </w:p>
        </w:tc>
      </w:tr>
      <w:tr w:rsidR="006B3906" w14:paraId="389F6A50" w14:textId="77777777">
        <w:tc>
          <w:tcPr>
            <w:tcW w:w="4320" w:type="dxa"/>
          </w:tcPr>
          <w:p w14:paraId="2A828C61" w14:textId="77777777" w:rsidR="006B3906" w:rsidRDefault="001B04DB">
            <w:r>
              <w:t>Private Flu Vax</w:t>
            </w:r>
          </w:p>
        </w:tc>
        <w:tc>
          <w:tcPr>
            <w:tcW w:w="4320" w:type="dxa"/>
          </w:tcPr>
          <w:p w14:paraId="6D50321D" w14:textId="77777777" w:rsidR="006B3906" w:rsidRDefault="001B04DB">
            <w:r>
              <w:t>$20</w:t>
            </w:r>
          </w:p>
        </w:tc>
      </w:tr>
      <w:tr w:rsidR="006B3906" w14:paraId="684DB914" w14:textId="77777777">
        <w:tc>
          <w:tcPr>
            <w:tcW w:w="4320" w:type="dxa"/>
          </w:tcPr>
          <w:p w14:paraId="56BE4891" w14:textId="77777777" w:rsidR="006B3906" w:rsidRDefault="001B04DB">
            <w:r>
              <w:t>DNA</w:t>
            </w:r>
          </w:p>
        </w:tc>
        <w:tc>
          <w:tcPr>
            <w:tcW w:w="4320" w:type="dxa"/>
          </w:tcPr>
          <w:p w14:paraId="5CF2C3C8" w14:textId="77777777" w:rsidR="006B3906" w:rsidRDefault="001B04DB">
            <w:r>
              <w:t>$50</w:t>
            </w:r>
          </w:p>
        </w:tc>
      </w:tr>
      <w:tr w:rsidR="006B3906" w14:paraId="61CAED41" w14:textId="77777777">
        <w:tc>
          <w:tcPr>
            <w:tcW w:w="4320" w:type="dxa"/>
          </w:tcPr>
          <w:p w14:paraId="08C223EA" w14:textId="77777777" w:rsidR="006B3906" w:rsidRDefault="001B04DB">
            <w:r>
              <w:t>Immunisation Upload</w:t>
            </w:r>
          </w:p>
        </w:tc>
        <w:tc>
          <w:tcPr>
            <w:tcW w:w="4320" w:type="dxa"/>
          </w:tcPr>
          <w:p w14:paraId="1AE86DD9" w14:textId="77777777" w:rsidR="006B3906" w:rsidRDefault="001B04DB">
            <w:r>
              <w:t>$50</w:t>
            </w:r>
          </w:p>
        </w:tc>
      </w:tr>
    </w:tbl>
    <w:p w14:paraId="40FCC522" w14:textId="77777777" w:rsidR="006B3906" w:rsidRDefault="001B04DB">
      <w:r>
        <w:t>Procedure Private Charges (Requires Initial Consult before Procedure)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6B3906" w14:paraId="72D9C5D4" w14:textId="77777777">
        <w:tc>
          <w:tcPr>
            <w:tcW w:w="4320" w:type="dxa"/>
          </w:tcPr>
          <w:p w14:paraId="3C23801E" w14:textId="77777777" w:rsidR="006B3906" w:rsidRDefault="001B04DB">
            <w:r>
              <w:t>Service</w:t>
            </w:r>
          </w:p>
        </w:tc>
        <w:tc>
          <w:tcPr>
            <w:tcW w:w="4320" w:type="dxa"/>
          </w:tcPr>
          <w:p w14:paraId="38F6E5C7" w14:textId="77777777" w:rsidR="006B3906" w:rsidRDefault="001B04DB">
            <w:r>
              <w:t>Fee</w:t>
            </w:r>
          </w:p>
        </w:tc>
      </w:tr>
      <w:tr w:rsidR="006B3906" w14:paraId="22848E14" w14:textId="77777777">
        <w:tc>
          <w:tcPr>
            <w:tcW w:w="4320" w:type="dxa"/>
          </w:tcPr>
          <w:p w14:paraId="27873B3F" w14:textId="77777777" w:rsidR="006B3906" w:rsidRDefault="001B04DB">
            <w:r>
              <w:lastRenderedPageBreak/>
              <w:t>Ear Syringe</w:t>
            </w:r>
          </w:p>
        </w:tc>
        <w:tc>
          <w:tcPr>
            <w:tcW w:w="4320" w:type="dxa"/>
          </w:tcPr>
          <w:p w14:paraId="09F8A2A7" w14:textId="77777777" w:rsidR="006B3906" w:rsidRDefault="001B04DB">
            <w:r>
              <w:t>$30</w:t>
            </w:r>
          </w:p>
        </w:tc>
      </w:tr>
      <w:tr w:rsidR="006B3906" w14:paraId="61DAA7E6" w14:textId="77777777">
        <w:tc>
          <w:tcPr>
            <w:tcW w:w="4320" w:type="dxa"/>
          </w:tcPr>
          <w:p w14:paraId="524B4B96" w14:textId="77777777" w:rsidR="006B3906" w:rsidRDefault="001B04DB">
            <w:r>
              <w:t>Implanon Insertion/Removal</w:t>
            </w:r>
          </w:p>
        </w:tc>
        <w:tc>
          <w:tcPr>
            <w:tcW w:w="4320" w:type="dxa"/>
          </w:tcPr>
          <w:p w14:paraId="2D9FADC8" w14:textId="77777777" w:rsidR="006B3906" w:rsidRDefault="001B04DB">
            <w:r>
              <w:t>$50</w:t>
            </w:r>
          </w:p>
        </w:tc>
      </w:tr>
      <w:tr w:rsidR="006B3906" w14:paraId="44CBC359" w14:textId="77777777">
        <w:tc>
          <w:tcPr>
            <w:tcW w:w="4320" w:type="dxa"/>
          </w:tcPr>
          <w:p w14:paraId="1C67FF05" w14:textId="77777777" w:rsidR="006B3906" w:rsidRDefault="001B04DB">
            <w:r>
              <w:t>Implanon Replacement</w:t>
            </w:r>
          </w:p>
        </w:tc>
        <w:tc>
          <w:tcPr>
            <w:tcW w:w="4320" w:type="dxa"/>
          </w:tcPr>
          <w:p w14:paraId="5CAF1BD6" w14:textId="77777777" w:rsidR="006B3906" w:rsidRDefault="001B04DB">
            <w:r>
              <w:t>$80</w:t>
            </w:r>
          </w:p>
        </w:tc>
      </w:tr>
      <w:tr w:rsidR="006B3906" w14:paraId="1E9BF03D" w14:textId="77777777">
        <w:tc>
          <w:tcPr>
            <w:tcW w:w="4320" w:type="dxa"/>
          </w:tcPr>
          <w:p w14:paraId="581208AB" w14:textId="77777777" w:rsidR="006B3906" w:rsidRDefault="001B04DB">
            <w:r>
              <w:t>Biopsy/Minor Procedure</w:t>
            </w:r>
          </w:p>
        </w:tc>
        <w:tc>
          <w:tcPr>
            <w:tcW w:w="4320" w:type="dxa"/>
          </w:tcPr>
          <w:p w14:paraId="46E37212" w14:textId="77777777" w:rsidR="006B3906" w:rsidRDefault="001B04DB">
            <w:r>
              <w:t>$50</w:t>
            </w:r>
          </w:p>
        </w:tc>
      </w:tr>
      <w:tr w:rsidR="006B3906" w14:paraId="573622DE" w14:textId="77777777">
        <w:tc>
          <w:tcPr>
            <w:tcW w:w="4320" w:type="dxa"/>
          </w:tcPr>
          <w:p w14:paraId="5F5C0383" w14:textId="77777777" w:rsidR="006B3906" w:rsidRDefault="001B04DB">
            <w:r>
              <w:t>Toenail/Resection</w:t>
            </w:r>
          </w:p>
        </w:tc>
        <w:tc>
          <w:tcPr>
            <w:tcW w:w="4320" w:type="dxa"/>
          </w:tcPr>
          <w:p w14:paraId="67FFB0FF" w14:textId="77777777" w:rsidR="006B3906" w:rsidRDefault="001B04DB">
            <w:r>
              <w:t>$250</w:t>
            </w:r>
          </w:p>
        </w:tc>
      </w:tr>
      <w:tr w:rsidR="006B3906" w14:paraId="40FC5B0E" w14:textId="77777777">
        <w:tc>
          <w:tcPr>
            <w:tcW w:w="4320" w:type="dxa"/>
          </w:tcPr>
          <w:p w14:paraId="52E47EA1" w14:textId="77777777" w:rsidR="006B3906" w:rsidRDefault="001B04DB">
            <w:r>
              <w:t>Mirena Removal /Replacement</w:t>
            </w:r>
          </w:p>
        </w:tc>
        <w:tc>
          <w:tcPr>
            <w:tcW w:w="4320" w:type="dxa"/>
          </w:tcPr>
          <w:p w14:paraId="22DADA7B" w14:textId="77777777" w:rsidR="006B3906" w:rsidRDefault="001B04DB">
            <w:r>
              <w:t>$50/$100</w:t>
            </w:r>
          </w:p>
        </w:tc>
      </w:tr>
      <w:tr w:rsidR="006B3906" w14:paraId="3612BB0E" w14:textId="77777777">
        <w:tc>
          <w:tcPr>
            <w:tcW w:w="4320" w:type="dxa"/>
          </w:tcPr>
          <w:p w14:paraId="2C3DEEAC" w14:textId="77777777" w:rsidR="006B3906" w:rsidRDefault="001B04DB">
            <w:r>
              <w:t>Iron Infusion</w:t>
            </w:r>
          </w:p>
        </w:tc>
        <w:tc>
          <w:tcPr>
            <w:tcW w:w="4320" w:type="dxa"/>
          </w:tcPr>
          <w:p w14:paraId="5EF9F401" w14:textId="77777777" w:rsidR="006B3906" w:rsidRDefault="001B04DB">
            <w:r>
              <w:t>$220</w:t>
            </w:r>
          </w:p>
        </w:tc>
      </w:tr>
    </w:tbl>
    <w:p w14:paraId="079EE91F" w14:textId="77777777" w:rsidR="006B3906" w:rsidRDefault="001B04DB">
      <w:r>
        <w:t>Medical Report Private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6B3906" w14:paraId="2BBDE0C5" w14:textId="77777777">
        <w:tc>
          <w:tcPr>
            <w:tcW w:w="4320" w:type="dxa"/>
          </w:tcPr>
          <w:p w14:paraId="7662065A" w14:textId="77777777" w:rsidR="006B3906" w:rsidRDefault="001B04DB">
            <w:r>
              <w:t>Service</w:t>
            </w:r>
          </w:p>
        </w:tc>
        <w:tc>
          <w:tcPr>
            <w:tcW w:w="4320" w:type="dxa"/>
          </w:tcPr>
          <w:p w14:paraId="299A9E76" w14:textId="77777777" w:rsidR="006B3906" w:rsidRDefault="001B04DB">
            <w:r>
              <w:t>Fee</w:t>
            </w:r>
          </w:p>
        </w:tc>
      </w:tr>
      <w:tr w:rsidR="006B3906" w14:paraId="691D076B" w14:textId="77777777">
        <w:tc>
          <w:tcPr>
            <w:tcW w:w="4320" w:type="dxa"/>
          </w:tcPr>
          <w:p w14:paraId="2E64BF7B" w14:textId="77777777" w:rsidR="006B3906" w:rsidRDefault="001B04DB">
            <w:r>
              <w:t>Taxi Medical Assessment</w:t>
            </w:r>
          </w:p>
        </w:tc>
        <w:tc>
          <w:tcPr>
            <w:tcW w:w="4320" w:type="dxa"/>
          </w:tcPr>
          <w:p w14:paraId="6A12AA52" w14:textId="77777777" w:rsidR="006B3906" w:rsidRDefault="001B04DB">
            <w:r>
              <w:t>$150</w:t>
            </w:r>
          </w:p>
        </w:tc>
      </w:tr>
      <w:tr w:rsidR="006B3906" w14:paraId="1647CB32" w14:textId="77777777">
        <w:tc>
          <w:tcPr>
            <w:tcW w:w="4320" w:type="dxa"/>
          </w:tcPr>
          <w:p w14:paraId="19B288D6" w14:textId="77777777" w:rsidR="006B3906" w:rsidRDefault="001B04DB">
            <w:r>
              <w:t>Boxing Medical Assessment</w:t>
            </w:r>
          </w:p>
        </w:tc>
        <w:tc>
          <w:tcPr>
            <w:tcW w:w="4320" w:type="dxa"/>
          </w:tcPr>
          <w:p w14:paraId="713841F8" w14:textId="77777777" w:rsidR="006B3906" w:rsidRDefault="001B04DB">
            <w:r>
              <w:t>$250</w:t>
            </w:r>
          </w:p>
        </w:tc>
      </w:tr>
      <w:tr w:rsidR="006B3906" w14:paraId="46B23485" w14:textId="77777777">
        <w:tc>
          <w:tcPr>
            <w:tcW w:w="4320" w:type="dxa"/>
          </w:tcPr>
          <w:p w14:paraId="5B4AF9A1" w14:textId="77777777" w:rsidR="006B3906" w:rsidRDefault="001B04DB">
            <w:r>
              <w:t>Pre-Employment Medical Assessment</w:t>
            </w:r>
          </w:p>
        </w:tc>
        <w:tc>
          <w:tcPr>
            <w:tcW w:w="4320" w:type="dxa"/>
          </w:tcPr>
          <w:p w14:paraId="665785BB" w14:textId="77777777" w:rsidR="006B3906" w:rsidRDefault="001B04DB">
            <w:r>
              <w:t>$350</w:t>
            </w:r>
          </w:p>
        </w:tc>
      </w:tr>
      <w:tr w:rsidR="006B3906" w14:paraId="0DDC899C" w14:textId="77777777">
        <w:tc>
          <w:tcPr>
            <w:tcW w:w="4320" w:type="dxa"/>
          </w:tcPr>
          <w:p w14:paraId="3D95A723" w14:textId="77777777" w:rsidR="006B3906" w:rsidRDefault="001B04DB">
            <w:r>
              <w:t>Police Employment Medical Assessment</w:t>
            </w:r>
          </w:p>
        </w:tc>
        <w:tc>
          <w:tcPr>
            <w:tcW w:w="4320" w:type="dxa"/>
          </w:tcPr>
          <w:p w14:paraId="3139B4DF" w14:textId="77777777" w:rsidR="006B3906" w:rsidRDefault="001B04DB">
            <w:r>
              <w:t>$350</w:t>
            </w:r>
          </w:p>
        </w:tc>
      </w:tr>
    </w:tbl>
    <w:p w14:paraId="6097DACB" w14:textId="77777777" w:rsidR="001B04DB" w:rsidRDefault="001B04DB"/>
    <w:sectPr w:rsidR="001B04D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613085">
    <w:abstractNumId w:val="8"/>
  </w:num>
  <w:num w:numId="2" w16cid:durableId="516231323">
    <w:abstractNumId w:val="6"/>
  </w:num>
  <w:num w:numId="3" w16cid:durableId="1747148687">
    <w:abstractNumId w:val="5"/>
  </w:num>
  <w:num w:numId="4" w16cid:durableId="1454403931">
    <w:abstractNumId w:val="4"/>
  </w:num>
  <w:num w:numId="5" w16cid:durableId="1397046963">
    <w:abstractNumId w:val="7"/>
  </w:num>
  <w:num w:numId="6" w16cid:durableId="1182860726">
    <w:abstractNumId w:val="3"/>
  </w:num>
  <w:num w:numId="7" w16cid:durableId="1394887730">
    <w:abstractNumId w:val="2"/>
  </w:num>
  <w:num w:numId="8" w16cid:durableId="451943221">
    <w:abstractNumId w:val="1"/>
  </w:num>
  <w:num w:numId="9" w16cid:durableId="146716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6966"/>
    <w:rsid w:val="0015074B"/>
    <w:rsid w:val="001B04DB"/>
    <w:rsid w:val="0029639D"/>
    <w:rsid w:val="00326F90"/>
    <w:rsid w:val="006B3906"/>
    <w:rsid w:val="00AA1D8D"/>
    <w:rsid w:val="00B47730"/>
    <w:rsid w:val="00CB0664"/>
    <w:rsid w:val="00D8783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D62D6"/>
  <w14:defaultImageDpi w14:val="300"/>
  <w15:docId w15:val="{6190F020-F1B8-4AC0-AC08-EB9D2897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Ebony Keegan</cp:lastModifiedBy>
  <cp:revision>3</cp:revision>
  <dcterms:created xsi:type="dcterms:W3CDTF">2025-08-15T02:42:00Z</dcterms:created>
  <dcterms:modified xsi:type="dcterms:W3CDTF">2025-08-15T02:50:00Z</dcterms:modified>
  <cp:category/>
</cp:coreProperties>
</file>